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C23B2" w:rsidR="00782C5A" w:rsidP="001C23B2" w:rsidRDefault="003852AD" w14:paraId="5981FE50" w14:textId="6AC60915">
      <w:pPr>
        <w:pStyle w:val="Heading1"/>
        <w:jc w:val="center"/>
        <w:rPr>
          <w:rFonts w:ascii="Arial" w:hAnsi="Arial" w:cs="Arial"/>
        </w:rPr>
      </w:pPr>
      <w:r w:rsidRPr="001C23B2">
        <w:rPr>
          <w:rFonts w:ascii="Arial" w:hAnsi="Arial" w:cs="Arial"/>
        </w:rPr>
        <w:t xml:space="preserve">Evaluation Form: </w:t>
      </w:r>
      <w:r w:rsidRPr="00B4713C" w:rsidR="00B4713C">
        <w:rPr>
          <w:rFonts w:ascii="Arial" w:hAnsi="Arial" w:cs="Arial"/>
        </w:rPr>
        <w:t>Tackling and Preventing Exploitation</w:t>
      </w:r>
      <w:r w:rsidR="001C23B2">
        <w:rPr>
          <w:rFonts w:ascii="Arial" w:hAnsi="Arial" w:cs="Arial"/>
        </w:rPr>
        <w:br/>
      </w:r>
    </w:p>
    <w:p w:rsidRPr="001C23B2" w:rsidR="001C23B2" w:rsidP="001C23B2" w:rsidRDefault="001C23B2" w14:paraId="27D9C776" w14:textId="6AAAC180">
      <w:pPr>
        <w:jc w:val="center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t>Wednesday, 18</w:t>
      </w:r>
      <w:r w:rsidRPr="001C23B2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Pr="001C23B2">
        <w:rPr>
          <w:rFonts w:ascii="Arial" w:hAnsi="Arial" w:cs="Arial"/>
          <w:sz w:val="24"/>
          <w:szCs w:val="24"/>
        </w:rPr>
        <w:t>March 2026</w:t>
      </w:r>
    </w:p>
    <w:p w:rsidRPr="001C23B2" w:rsidR="00782C5A" w:rsidRDefault="003852AD" w14:paraId="6B0638C6" w14:textId="77777777">
      <w:pPr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t>Please complete this evaluation to help us improve future training sessions.</w:t>
      </w:r>
    </w:p>
    <w:p w:rsidRPr="001C23B2" w:rsidR="00782C5A" w:rsidP="001C23B2" w:rsidRDefault="003852AD" w14:paraId="68BCEB7A" w14:textId="77777777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  <w:r w:rsidRPr="001C23B2">
        <w:rPr>
          <w:rFonts w:ascii="Arial" w:hAnsi="Arial" w:cs="Arial"/>
          <w:b/>
          <w:bCs/>
          <w:sz w:val="24"/>
          <w:szCs w:val="24"/>
        </w:rPr>
        <w:t>1. How would you rate today’s session overall?</w:t>
      </w:r>
    </w:p>
    <w:p w:rsidRPr="001C23B2" w:rsidR="00782C5A" w:rsidRDefault="003852AD" w14:paraId="32A2A8B9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Excellent</w:t>
      </w:r>
    </w:p>
    <w:p w:rsidRPr="001C23B2" w:rsidR="00782C5A" w:rsidRDefault="003852AD" w14:paraId="252F8F49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Good</w:t>
      </w:r>
    </w:p>
    <w:p w:rsidRPr="001C23B2" w:rsidR="00782C5A" w:rsidRDefault="003852AD" w14:paraId="2C98A156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Average</w:t>
      </w:r>
    </w:p>
    <w:p w:rsidRPr="001C23B2" w:rsidR="00782C5A" w:rsidRDefault="003852AD" w14:paraId="76723475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Poor</w:t>
      </w:r>
    </w:p>
    <w:p w:rsidRPr="001C23B2" w:rsidR="00782C5A" w:rsidP="001C23B2" w:rsidRDefault="003852AD" w14:paraId="16537301" w14:textId="77777777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1C23B2">
        <w:rPr>
          <w:rFonts w:ascii="Arial" w:hAnsi="Arial" w:cs="Arial"/>
          <w:b/>
          <w:bCs/>
          <w:sz w:val="24"/>
          <w:szCs w:val="24"/>
        </w:rPr>
        <w:t>2. How confident do you feel in recognising signs of exploitation after this session?</w:t>
      </w:r>
    </w:p>
    <w:p w:rsidRPr="001C23B2" w:rsidR="00782C5A" w:rsidRDefault="003852AD" w14:paraId="1A6FA2A4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Much more confident</w:t>
      </w:r>
    </w:p>
    <w:p w:rsidRPr="001C23B2" w:rsidR="00782C5A" w:rsidRDefault="003852AD" w14:paraId="47BF26AC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Slightly more confident</w:t>
      </w:r>
    </w:p>
    <w:p w:rsidRPr="001C23B2" w:rsidR="00782C5A" w:rsidRDefault="003852AD" w14:paraId="0B3B7E10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No change</w:t>
      </w:r>
    </w:p>
    <w:p w:rsidRPr="001C23B2" w:rsidR="00782C5A" w:rsidRDefault="003852AD" w14:paraId="045FDCAB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Less confident</w:t>
      </w:r>
    </w:p>
    <w:p w:rsidRPr="001C23B2" w:rsidR="00782C5A" w:rsidP="001C23B2" w:rsidRDefault="003852AD" w14:paraId="6CA15014" w14:textId="2602AD00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1C23B2">
        <w:rPr>
          <w:rFonts w:ascii="Arial" w:hAnsi="Arial" w:cs="Arial"/>
          <w:b/>
          <w:bCs/>
          <w:sz w:val="24"/>
          <w:szCs w:val="24"/>
        </w:rPr>
        <w:t>3.</w:t>
      </w:r>
      <w:r w:rsidRPr="001C23B2" w:rsidR="001C23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23B2">
        <w:rPr>
          <w:rFonts w:ascii="Arial" w:hAnsi="Arial" w:cs="Arial"/>
          <w:b/>
          <w:bCs/>
          <w:sz w:val="24"/>
          <w:szCs w:val="24"/>
        </w:rPr>
        <w:t>How confident do you feel responding appropriately to concerns about exploitation?</w:t>
      </w:r>
    </w:p>
    <w:p w:rsidRPr="001C23B2" w:rsidR="00782C5A" w:rsidRDefault="003852AD" w14:paraId="038A05CE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Much more confident</w:t>
      </w:r>
    </w:p>
    <w:p w:rsidRPr="001C23B2" w:rsidR="00782C5A" w:rsidRDefault="003852AD" w14:paraId="610D7119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Slightly more confident</w:t>
      </w:r>
    </w:p>
    <w:p w:rsidRPr="001C23B2" w:rsidR="00782C5A" w:rsidRDefault="003852AD" w14:paraId="5BB8ADF0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No change</w:t>
      </w:r>
    </w:p>
    <w:p w:rsidRPr="001C23B2" w:rsidR="00782C5A" w:rsidRDefault="003852AD" w14:paraId="56F5B291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Less confident</w:t>
      </w:r>
    </w:p>
    <w:p w:rsidRPr="001C23B2" w:rsidR="00782C5A" w:rsidP="001C23B2" w:rsidRDefault="003852AD" w14:paraId="2AD05179" w14:textId="77777777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1C23B2">
        <w:rPr>
          <w:rFonts w:ascii="Arial" w:hAnsi="Arial" w:cs="Arial"/>
          <w:b/>
          <w:bCs/>
          <w:sz w:val="24"/>
          <w:szCs w:val="24"/>
        </w:rPr>
        <w:t>4. How helpful was the information about different types of exploitation?</w:t>
      </w:r>
    </w:p>
    <w:p w:rsidRPr="001C23B2" w:rsidR="00782C5A" w:rsidRDefault="003852AD" w14:paraId="14D25EE9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Very helpful</w:t>
      </w:r>
    </w:p>
    <w:p w:rsidRPr="001C23B2" w:rsidR="00782C5A" w:rsidRDefault="003852AD" w14:paraId="658FBCDA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Helpful</w:t>
      </w:r>
    </w:p>
    <w:p w:rsidRPr="001C23B2" w:rsidR="00782C5A" w:rsidRDefault="003852AD" w14:paraId="564CD77A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Somewhat helpful</w:t>
      </w:r>
    </w:p>
    <w:p w:rsidR="00782C5A" w:rsidRDefault="003852AD" w14:paraId="5CF34CD1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Not helpful</w:t>
      </w:r>
    </w:p>
    <w:p w:rsidR="00B4713C" w:rsidP="00B4713C" w:rsidRDefault="00B4713C" w14:paraId="145A19C5" w14:textId="7777777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24"/>
          <w:szCs w:val="24"/>
        </w:rPr>
      </w:pPr>
    </w:p>
    <w:p w:rsidR="00B4713C" w:rsidP="00B4713C" w:rsidRDefault="00B4713C" w14:paraId="65C599E1" w14:textId="7777777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24"/>
          <w:szCs w:val="24"/>
        </w:rPr>
      </w:pPr>
    </w:p>
    <w:p w:rsidRPr="001C23B2" w:rsidR="00B4713C" w:rsidP="00B4713C" w:rsidRDefault="00B4713C" w14:paraId="58DB48D6" w14:textId="7777777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24"/>
          <w:szCs w:val="24"/>
        </w:rPr>
      </w:pPr>
    </w:p>
    <w:p w:rsidRPr="001C23B2" w:rsidR="00782C5A" w:rsidP="001C23B2" w:rsidRDefault="003852AD" w14:paraId="7CD6E489" w14:textId="77777777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1C23B2">
        <w:rPr>
          <w:rFonts w:ascii="Arial" w:hAnsi="Arial" w:cs="Arial"/>
          <w:b/>
          <w:bCs/>
          <w:sz w:val="24"/>
          <w:szCs w:val="24"/>
        </w:rPr>
        <w:lastRenderedPageBreak/>
        <w:t>5. Did the session increase your understanding of grooming processes and coercive control?</w:t>
      </w:r>
    </w:p>
    <w:p w:rsidRPr="001C23B2" w:rsidR="00782C5A" w:rsidRDefault="003852AD" w14:paraId="5B0A4A36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Yes, significantly</w:t>
      </w:r>
    </w:p>
    <w:p w:rsidRPr="001C23B2" w:rsidR="00782C5A" w:rsidRDefault="003852AD" w14:paraId="34CDEFEE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Yes, somewhat</w:t>
      </w:r>
    </w:p>
    <w:p w:rsidRPr="001C23B2" w:rsidR="00782C5A" w:rsidRDefault="003852AD" w14:paraId="5B7A5008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A little</w:t>
      </w:r>
    </w:p>
    <w:p w:rsidRPr="001C23B2" w:rsidR="00782C5A" w:rsidRDefault="003852AD" w14:paraId="7E5D2330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Not at all</w:t>
      </w:r>
    </w:p>
    <w:p w:rsidRPr="001C23B2" w:rsidR="00782C5A" w:rsidP="001C23B2" w:rsidRDefault="003852AD" w14:paraId="561BD1EF" w14:textId="77777777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1C23B2">
        <w:rPr>
          <w:rFonts w:ascii="Arial" w:hAnsi="Arial" w:cs="Arial"/>
          <w:b/>
          <w:bCs/>
          <w:sz w:val="24"/>
          <w:szCs w:val="24"/>
        </w:rPr>
        <w:t>6. How useful were the practical strategies for supporting children and young people?</w:t>
      </w:r>
    </w:p>
    <w:p w:rsidRPr="001C23B2" w:rsidR="00782C5A" w:rsidRDefault="003852AD" w14:paraId="0451B471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Very useful</w:t>
      </w:r>
    </w:p>
    <w:p w:rsidRPr="001C23B2" w:rsidR="00782C5A" w:rsidRDefault="003852AD" w14:paraId="4D83F4C5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Useful</w:t>
      </w:r>
    </w:p>
    <w:p w:rsidRPr="001C23B2" w:rsidR="00782C5A" w:rsidRDefault="003852AD" w14:paraId="5A51F95D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Somewhat useful</w:t>
      </w:r>
    </w:p>
    <w:p w:rsidRPr="001C23B2" w:rsidR="00782C5A" w:rsidRDefault="003852AD" w14:paraId="15D84FC9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Not useful</w:t>
      </w:r>
    </w:p>
    <w:p w:rsidRPr="001C23B2" w:rsidR="00782C5A" w:rsidP="001C23B2" w:rsidRDefault="003852AD" w14:paraId="2679942F" w14:textId="77777777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1C23B2">
        <w:rPr>
          <w:rFonts w:ascii="Arial" w:hAnsi="Arial" w:cs="Arial"/>
          <w:b/>
          <w:bCs/>
          <w:sz w:val="24"/>
          <w:szCs w:val="24"/>
        </w:rPr>
        <w:t>7. How would you rate the facilitator’s delivery?</w:t>
      </w:r>
    </w:p>
    <w:p w:rsidRPr="001C23B2" w:rsidR="00782C5A" w:rsidRDefault="003852AD" w14:paraId="21369177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Excellent</w:t>
      </w:r>
    </w:p>
    <w:p w:rsidRPr="001C23B2" w:rsidR="00782C5A" w:rsidRDefault="003852AD" w14:paraId="45773329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Good</w:t>
      </w:r>
    </w:p>
    <w:p w:rsidRPr="001C23B2" w:rsidR="00782C5A" w:rsidRDefault="003852AD" w14:paraId="08F276D4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Average</w:t>
      </w:r>
    </w:p>
    <w:p w:rsidRPr="001C23B2" w:rsidR="00782C5A" w:rsidRDefault="003852AD" w14:paraId="58C548B4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Poor</w:t>
      </w:r>
    </w:p>
    <w:p w:rsidRPr="001C23B2" w:rsidR="00782C5A" w:rsidP="001C23B2" w:rsidRDefault="003852AD" w14:paraId="2383093E" w14:textId="77777777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1C23B2">
        <w:rPr>
          <w:rFonts w:ascii="Arial" w:hAnsi="Arial" w:cs="Arial"/>
          <w:b/>
          <w:bCs/>
          <w:sz w:val="24"/>
          <w:szCs w:val="24"/>
        </w:rPr>
        <w:t>8. Was the session engaging and easy to follow?</w:t>
      </w:r>
    </w:p>
    <w:p w:rsidRPr="001C23B2" w:rsidR="00782C5A" w:rsidRDefault="003852AD" w14:paraId="75065FEB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Yes</w:t>
      </w:r>
    </w:p>
    <w:p w:rsidRPr="001C23B2" w:rsidR="00782C5A" w:rsidRDefault="003852AD" w14:paraId="109AB6C1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Mostly</w:t>
      </w:r>
    </w:p>
    <w:p w:rsidRPr="001C23B2" w:rsidR="00782C5A" w:rsidRDefault="003852AD" w14:paraId="1A61D1AC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Somewhat</w:t>
      </w:r>
    </w:p>
    <w:p w:rsidRPr="001C23B2" w:rsidR="00782C5A" w:rsidRDefault="003852AD" w14:paraId="35B578DE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No</w:t>
      </w:r>
    </w:p>
    <w:p w:rsidRPr="001C23B2" w:rsidR="00782C5A" w:rsidP="001C23B2" w:rsidRDefault="003852AD" w14:paraId="0DEABE22" w14:textId="77777777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1C23B2">
        <w:rPr>
          <w:rFonts w:ascii="Arial" w:hAnsi="Arial" w:cs="Arial"/>
          <w:b/>
          <w:bCs/>
          <w:sz w:val="24"/>
          <w:szCs w:val="24"/>
        </w:rPr>
        <w:t>9. Will you apply what you’ve learned in your work with children and young people?</w:t>
      </w:r>
    </w:p>
    <w:p w:rsidRPr="001C23B2" w:rsidR="00782C5A" w:rsidRDefault="003852AD" w14:paraId="018CDDE5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Yes, definitely</w:t>
      </w:r>
    </w:p>
    <w:p w:rsidRPr="001C23B2" w:rsidR="00782C5A" w:rsidRDefault="003852AD" w14:paraId="14294EDE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Yes, somewhat</w:t>
      </w:r>
    </w:p>
    <w:p w:rsidRPr="001C23B2" w:rsidR="00782C5A" w:rsidRDefault="003852AD" w14:paraId="0FC368BA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Not sure</w:t>
      </w:r>
    </w:p>
    <w:p w:rsidRPr="001C23B2" w:rsidR="00782C5A" w:rsidRDefault="003852AD" w14:paraId="569570E3" w14:textId="77777777">
      <w:pPr>
        <w:pStyle w:val="ListBullet"/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fldChar w:fldCharType="begin"/>
      </w:r>
      <w:r w:rsidRPr="001C23B2">
        <w:rPr>
          <w:rFonts w:ascii="Arial" w:hAnsi="Arial" w:cs="Arial"/>
          <w:sz w:val="24"/>
          <w:szCs w:val="24"/>
        </w:rPr>
        <w:instrText>FORMCHECKBOX</w:instrText>
      </w:r>
      <w:r w:rsidRPr="001C23B2">
        <w:rPr>
          <w:rFonts w:ascii="Arial" w:hAnsi="Arial" w:cs="Arial"/>
          <w:sz w:val="24"/>
          <w:szCs w:val="24"/>
        </w:rPr>
        <w:fldChar w:fldCharType="separate"/>
      </w:r>
      <w:r w:rsidRPr="001C23B2">
        <w:rPr>
          <w:rFonts w:ascii="Arial" w:hAnsi="Arial" w:cs="Arial"/>
          <w:sz w:val="24"/>
          <w:szCs w:val="24"/>
        </w:rPr>
        <w:fldChar w:fldCharType="end"/>
      </w:r>
      <w:r w:rsidRPr="001C23B2">
        <w:rPr>
          <w:rFonts w:ascii="Arial" w:hAnsi="Arial" w:cs="Arial"/>
          <w:sz w:val="24"/>
          <w:szCs w:val="24"/>
        </w:rPr>
        <w:t xml:space="preserve">  No</w:t>
      </w:r>
    </w:p>
    <w:p w:rsidRPr="001C23B2" w:rsidR="00782C5A" w:rsidP="001C23B2" w:rsidRDefault="003852AD" w14:paraId="3E189755" w14:textId="77777777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1C23B2">
        <w:rPr>
          <w:rFonts w:ascii="Arial" w:hAnsi="Arial" w:cs="Arial"/>
          <w:b/>
          <w:bCs/>
          <w:sz w:val="24"/>
          <w:szCs w:val="24"/>
        </w:rPr>
        <w:t>10. What is one thing you will take away from today’s session?</w:t>
      </w:r>
    </w:p>
    <w:p w:rsidRPr="001C23B2" w:rsidR="00782C5A" w:rsidRDefault="003852AD" w14:paraId="50727863" w14:textId="77777777">
      <w:pPr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Pr="001C23B2" w:rsidR="00782C5A" w:rsidRDefault="003852AD" w14:paraId="52814601" w14:textId="77777777">
      <w:pPr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Pr="001C23B2" w:rsidR="00782C5A" w:rsidRDefault="003852AD" w14:paraId="44677E9D" w14:textId="77777777">
      <w:pPr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lastRenderedPageBreak/>
        <w:t>______________________________________________________________</w:t>
      </w:r>
    </w:p>
    <w:p w:rsidRPr="001C23B2" w:rsidR="00782C5A" w:rsidP="001C23B2" w:rsidRDefault="003852AD" w14:paraId="5171163D" w14:textId="77777777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  <w:r w:rsidRPr="001C23B2">
        <w:rPr>
          <w:rFonts w:ascii="Arial" w:hAnsi="Arial" w:cs="Arial"/>
          <w:b/>
          <w:bCs/>
          <w:sz w:val="24"/>
          <w:szCs w:val="24"/>
        </w:rPr>
        <w:t>11. What could be improved about today’s session?</w:t>
      </w:r>
    </w:p>
    <w:p w:rsidRPr="001C23B2" w:rsidR="00782C5A" w:rsidRDefault="003852AD" w14:paraId="7A6F0DC1" w14:textId="77777777">
      <w:pPr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Pr="001C23B2" w:rsidR="00782C5A" w:rsidRDefault="003852AD" w14:paraId="116F9F06" w14:textId="77777777">
      <w:pPr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Pr="001C23B2" w:rsidR="00782C5A" w:rsidRDefault="003852AD" w14:paraId="0234710A" w14:textId="77777777">
      <w:pPr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Pr="001C23B2" w:rsidR="00782C5A" w:rsidP="001C23B2" w:rsidRDefault="003852AD" w14:paraId="30E14787" w14:textId="77777777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  <w:r w:rsidRPr="001C23B2">
        <w:rPr>
          <w:rFonts w:ascii="Arial" w:hAnsi="Arial" w:cs="Arial"/>
          <w:b/>
          <w:bCs/>
          <w:sz w:val="24"/>
          <w:szCs w:val="24"/>
        </w:rPr>
        <w:t>12. Are there any topics you would like more training on?</w:t>
      </w:r>
    </w:p>
    <w:p w:rsidRPr="001C23B2" w:rsidR="00782C5A" w:rsidRDefault="003852AD" w14:paraId="4D81D70B" w14:textId="77777777">
      <w:pPr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Pr="001C23B2" w:rsidR="00782C5A" w:rsidRDefault="003852AD" w14:paraId="0923990A" w14:textId="77777777">
      <w:pPr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Pr="001C23B2" w:rsidR="00782C5A" w:rsidRDefault="003852AD" w14:paraId="35B2D885" w14:textId="77777777">
      <w:pPr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Pr="001C23B2" w:rsidR="00782C5A" w:rsidP="001C23B2" w:rsidRDefault="003852AD" w14:paraId="29292F86" w14:textId="77777777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  <w:r w:rsidRPr="001C23B2">
        <w:rPr>
          <w:rFonts w:ascii="Arial" w:hAnsi="Arial" w:cs="Arial"/>
          <w:b/>
          <w:bCs/>
          <w:sz w:val="24"/>
          <w:szCs w:val="24"/>
        </w:rPr>
        <w:t>13. Any additional comments?</w:t>
      </w:r>
    </w:p>
    <w:p w:rsidRPr="001C23B2" w:rsidR="00782C5A" w:rsidRDefault="003852AD" w14:paraId="2C10ECEA" w14:textId="77777777">
      <w:pPr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Pr="001C23B2" w:rsidR="00782C5A" w:rsidRDefault="003852AD" w14:paraId="205DA08E" w14:textId="77777777">
      <w:pPr>
        <w:pBdr>
          <w:bottom w:val="single" w:color="auto" w:sz="12" w:space="1"/>
        </w:pBdr>
        <w:rPr>
          <w:rFonts w:ascii="Arial" w:hAnsi="Arial" w:cs="Arial"/>
          <w:sz w:val="24"/>
          <w:szCs w:val="24"/>
        </w:rPr>
      </w:pPr>
      <w:r w:rsidRPr="001C23B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AD769C" w:rsidRDefault="00AD769C" w14:paraId="2B4AB576" w14:textId="77777777">
      <w:pPr>
        <w:rPr>
          <w:rFonts w:ascii="Arial" w:hAnsi="Arial" w:cs="Arial"/>
          <w:sz w:val="24"/>
          <w:szCs w:val="24"/>
        </w:rPr>
      </w:pPr>
    </w:p>
    <w:p w:rsidRPr="00AD769C" w:rsidR="00AD769C" w:rsidP="00AD769C" w:rsidRDefault="00AD769C" w14:paraId="2CF21F5A" w14:textId="5C49D8D3">
      <w:pPr>
        <w:jc w:val="center"/>
        <w:rPr>
          <w:rFonts w:ascii="Arial" w:hAnsi="Arial" w:cs="Arial"/>
          <w:sz w:val="28"/>
          <w:szCs w:val="28"/>
        </w:rPr>
      </w:pPr>
      <w:r w:rsidRPr="00AD769C">
        <w:rPr>
          <w:rFonts w:ascii="Arial" w:hAnsi="Arial" w:cs="Arial"/>
          <w:sz w:val="28"/>
          <w:szCs w:val="28"/>
        </w:rPr>
        <w:t>Thank you for your time.</w:t>
      </w:r>
    </w:p>
    <w:p w:rsidRPr="00AD769C" w:rsidR="00AD769C" w:rsidP="00AD769C" w:rsidRDefault="00AD769C" w14:paraId="3830706F" w14:textId="34FCC09C">
      <w:pPr>
        <w:jc w:val="center"/>
        <w:rPr>
          <w:rFonts w:ascii="Arial" w:hAnsi="Arial" w:cs="Arial"/>
          <w:sz w:val="28"/>
          <w:szCs w:val="28"/>
        </w:rPr>
      </w:pPr>
      <w:r w:rsidRPr="00AD769C">
        <w:rPr>
          <w:rFonts w:ascii="Arial" w:hAnsi="Arial" w:cs="Arial"/>
          <w:sz w:val="28"/>
          <w:szCs w:val="28"/>
        </w:rPr>
        <w:t xml:space="preserve">Please return to </w:t>
      </w:r>
      <w:hyperlink w:history="1" r:id="rId8">
        <w:r w:rsidRPr="00AD769C">
          <w:rPr>
            <w:rStyle w:val="Hyperlink"/>
            <w:rFonts w:ascii="Arial" w:hAnsi="Arial" w:cs="Arial"/>
            <w:sz w:val="28"/>
            <w:szCs w:val="28"/>
          </w:rPr>
          <w:t>ctmsafeguarding@rctcbc.gov.uk</w:t>
        </w:r>
      </w:hyperlink>
    </w:p>
    <w:sectPr w:rsidRPr="00AD769C" w:rsidR="00AD769C" w:rsidSect="00AD76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Borders w:offsetFrom="page">
        <w:top w:val="single" w:color="1F497D" w:themeColor="text2" w:sz="8" w:space="24"/>
        <w:left w:val="single" w:color="1F497D" w:themeColor="text2" w:sz="8" w:space="24"/>
        <w:bottom w:val="single" w:color="1F497D" w:themeColor="text2" w:sz="8" w:space="24"/>
        <w:right w:val="single" w:color="1F497D" w:themeColor="text2" w:sz="8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9091" w14:textId="77777777" w:rsidR="003852AD" w:rsidRDefault="003852AD" w:rsidP="001C23B2">
      <w:pPr>
        <w:spacing w:after="0" w:line="240" w:lineRule="auto"/>
      </w:pPr>
      <w:r>
        <w:separator/>
      </w:r>
    </w:p>
  </w:endnote>
  <w:endnote w:type="continuationSeparator" w:id="0">
    <w:p w14:paraId="02821CE0" w14:textId="77777777" w:rsidR="003852AD" w:rsidRDefault="003852AD" w:rsidP="001C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A72E" w14:textId="77777777" w:rsidR="00AD769C" w:rsidRDefault="00AD7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A3D9" w14:textId="77777777" w:rsidR="00AD769C" w:rsidRDefault="00AD76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BB0A" w14:textId="77777777" w:rsidR="00AD769C" w:rsidRDefault="00AD7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9BBE" w14:textId="77777777" w:rsidR="003852AD" w:rsidRDefault="003852AD" w:rsidP="001C23B2">
      <w:pPr>
        <w:spacing w:after="0" w:line="240" w:lineRule="auto"/>
      </w:pPr>
      <w:r>
        <w:separator/>
      </w:r>
    </w:p>
  </w:footnote>
  <w:footnote w:type="continuationSeparator" w:id="0">
    <w:p w14:paraId="295DE45F" w14:textId="77777777" w:rsidR="003852AD" w:rsidRDefault="003852AD" w:rsidP="001C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A40A" w14:textId="77777777" w:rsidR="00AD769C" w:rsidRDefault="00AD7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6E91" w14:textId="130968FF" w:rsidR="001C23B2" w:rsidRPr="001C23B2" w:rsidRDefault="001C23B2" w:rsidP="001C23B2">
    <w:pPr>
      <w:pStyle w:val="Header"/>
      <w:jc w:val="center"/>
    </w:pPr>
    <w:r>
      <w:rPr>
        <w:noProof/>
      </w:rPr>
      <w:drawing>
        <wp:inline distT="0" distB="0" distL="0" distR="0" wp14:anchorId="47BA59A8" wp14:editId="478C94F2">
          <wp:extent cx="2818017" cy="714398"/>
          <wp:effectExtent l="0" t="0" r="1905" b="0"/>
          <wp:docPr id="14803462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346241" name="Picture 14803462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6880" cy="72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02C9" w14:textId="77777777" w:rsidR="00AD769C" w:rsidRDefault="00AD76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3335937">
    <w:abstractNumId w:val="8"/>
  </w:num>
  <w:num w:numId="2" w16cid:durableId="1352414317">
    <w:abstractNumId w:val="6"/>
  </w:num>
  <w:num w:numId="3" w16cid:durableId="893082731">
    <w:abstractNumId w:val="5"/>
  </w:num>
  <w:num w:numId="4" w16cid:durableId="895966250">
    <w:abstractNumId w:val="4"/>
  </w:num>
  <w:num w:numId="5" w16cid:durableId="49576531">
    <w:abstractNumId w:val="7"/>
  </w:num>
  <w:num w:numId="6" w16cid:durableId="1389919350">
    <w:abstractNumId w:val="3"/>
  </w:num>
  <w:num w:numId="7" w16cid:durableId="183708607">
    <w:abstractNumId w:val="2"/>
  </w:num>
  <w:num w:numId="8" w16cid:durableId="1994602766">
    <w:abstractNumId w:val="1"/>
  </w:num>
  <w:num w:numId="9" w16cid:durableId="6615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3B2"/>
    <w:rsid w:val="0029639D"/>
    <w:rsid w:val="002C6156"/>
    <w:rsid w:val="00326F90"/>
    <w:rsid w:val="0035637D"/>
    <w:rsid w:val="003852AD"/>
    <w:rsid w:val="00782C5A"/>
    <w:rsid w:val="00AA1D8D"/>
    <w:rsid w:val="00AD769C"/>
    <w:rsid w:val="00B4713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86D3C2"/>
  <w14:defaultImageDpi w14:val="300"/>
  <w15:docId w15:val="{46F001B2-2E34-4BE0-8A8F-7206C345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D76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msafeguarding@rctcbc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1977</Characters>
  <Application>Microsoft Office Word</Application>
  <DocSecurity>4</DocSecurity>
  <Lines>75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Exploitation Evaluation Form 18.03.26</dc:title>
  <dc:subject>
  </dc:subject>
  <dc:creator>python-docx</dc:creator>
  <cp:keywords>
  </cp:keywords>
  <dc:description>generated by python-docx</dc:description>
  <cp:lastModifiedBy>Beth Melhuish</cp:lastModifiedBy>
  <cp:revision>2</cp:revision>
  <dcterms:created xsi:type="dcterms:W3CDTF">2026-03-18T10:18:00Z</dcterms:created>
  <dcterms:modified xsi:type="dcterms:W3CDTF">2026-03-18T10:22:20Z</dcterms:modified>
  <cp:category>
  </cp:category>
</cp:coreProperties>
</file>